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97" w:rsidRPr="00A64397" w:rsidRDefault="00A64397" w:rsidP="00A64397">
      <w:pPr>
        <w:pStyle w:val="Nagwek1"/>
        <w:jc w:val="right"/>
        <w:rPr>
          <w:rFonts w:ascii="Century Gothic" w:hAnsi="Century Gothic"/>
          <w:i/>
          <w:color w:val="auto"/>
          <w:sz w:val="24"/>
          <w:szCs w:val="24"/>
        </w:rPr>
      </w:pPr>
      <w:proofErr w:type="spellStart"/>
      <w:r w:rsidRPr="00A64397">
        <w:rPr>
          <w:rFonts w:ascii="Century Gothic" w:hAnsi="Century Gothic"/>
          <w:i/>
          <w:color w:val="auto"/>
          <w:sz w:val="24"/>
          <w:szCs w:val="24"/>
        </w:rPr>
        <w:t>Załącznik</w:t>
      </w:r>
      <w:proofErr w:type="spellEnd"/>
      <w:r w:rsidRPr="00A64397">
        <w:rPr>
          <w:rFonts w:ascii="Century Gothic" w:hAnsi="Century Gothic"/>
          <w:i/>
          <w:color w:val="auto"/>
          <w:sz w:val="24"/>
          <w:szCs w:val="24"/>
        </w:rPr>
        <w:t xml:space="preserve"> nr </w:t>
      </w:r>
      <w:r w:rsidR="008E1B21">
        <w:rPr>
          <w:rFonts w:ascii="Century Gothic" w:hAnsi="Century Gothic"/>
          <w:i/>
          <w:color w:val="auto"/>
          <w:sz w:val="24"/>
          <w:szCs w:val="24"/>
        </w:rPr>
        <w:t>1</w:t>
      </w:r>
      <w:r w:rsidRPr="00A64397">
        <w:rPr>
          <w:rFonts w:ascii="Century Gothic" w:hAnsi="Century Gothic"/>
          <w:i/>
          <w:color w:val="auto"/>
          <w:sz w:val="24"/>
          <w:szCs w:val="24"/>
        </w:rPr>
        <w:br/>
        <w:t xml:space="preserve">do </w:t>
      </w:r>
      <w:proofErr w:type="spellStart"/>
      <w:r w:rsidRPr="00A64397">
        <w:rPr>
          <w:rFonts w:ascii="Century Gothic" w:hAnsi="Century Gothic"/>
          <w:i/>
          <w:color w:val="auto"/>
          <w:sz w:val="24"/>
          <w:szCs w:val="24"/>
        </w:rPr>
        <w:t>Regulaminu</w:t>
      </w:r>
      <w:proofErr w:type="spellEnd"/>
      <w:r w:rsidRPr="00A64397">
        <w:rPr>
          <w:rFonts w:ascii="Century Gothic" w:hAnsi="Century Gothic"/>
          <w:i/>
          <w:color w:val="auto"/>
          <w:sz w:val="24"/>
          <w:szCs w:val="24"/>
        </w:rPr>
        <w:t xml:space="preserve"> </w:t>
      </w:r>
      <w:proofErr w:type="spellStart"/>
      <w:r w:rsidRPr="00A64397">
        <w:rPr>
          <w:rFonts w:ascii="Century Gothic" w:hAnsi="Century Gothic"/>
          <w:i/>
          <w:color w:val="auto"/>
          <w:sz w:val="24"/>
          <w:szCs w:val="24"/>
        </w:rPr>
        <w:t>Konkursu</w:t>
      </w:r>
      <w:proofErr w:type="spellEnd"/>
      <w:r w:rsidRPr="00A64397">
        <w:rPr>
          <w:rFonts w:ascii="Century Gothic" w:hAnsi="Century Gothic"/>
          <w:i/>
          <w:color w:val="auto"/>
          <w:sz w:val="24"/>
          <w:szCs w:val="24"/>
        </w:rPr>
        <w:t xml:space="preserve"> </w:t>
      </w:r>
      <w:r w:rsidRPr="00A64397">
        <w:rPr>
          <w:rFonts w:ascii="Century Gothic" w:hAnsi="Century Gothic"/>
          <w:i/>
          <w:color w:val="auto"/>
          <w:sz w:val="24"/>
          <w:szCs w:val="24"/>
        </w:rPr>
        <w:br/>
      </w:r>
      <w:proofErr w:type="spellStart"/>
      <w:r w:rsidRPr="00A64397">
        <w:rPr>
          <w:rFonts w:ascii="Century Gothic" w:hAnsi="Century Gothic"/>
          <w:i/>
          <w:color w:val="auto"/>
          <w:sz w:val="24"/>
          <w:szCs w:val="24"/>
        </w:rPr>
        <w:t>na</w:t>
      </w:r>
      <w:proofErr w:type="spellEnd"/>
      <w:r w:rsidRPr="00A64397">
        <w:rPr>
          <w:rFonts w:ascii="Century Gothic" w:hAnsi="Century Gothic"/>
          <w:i/>
          <w:color w:val="auto"/>
          <w:sz w:val="24"/>
          <w:szCs w:val="24"/>
        </w:rPr>
        <w:t xml:space="preserve"> </w:t>
      </w:r>
      <w:proofErr w:type="spellStart"/>
      <w:r w:rsidRPr="00A64397">
        <w:rPr>
          <w:rFonts w:ascii="Century Gothic" w:hAnsi="Century Gothic"/>
          <w:i/>
          <w:color w:val="auto"/>
          <w:sz w:val="24"/>
          <w:szCs w:val="24"/>
        </w:rPr>
        <w:t>Inicjatywy</w:t>
      </w:r>
      <w:proofErr w:type="spellEnd"/>
      <w:r w:rsidRPr="00A64397">
        <w:rPr>
          <w:rFonts w:ascii="Century Gothic" w:hAnsi="Century Gothic"/>
          <w:i/>
          <w:color w:val="auto"/>
          <w:sz w:val="24"/>
          <w:szCs w:val="24"/>
        </w:rPr>
        <w:t xml:space="preserve"> </w:t>
      </w:r>
      <w:proofErr w:type="spellStart"/>
      <w:r w:rsidRPr="00A64397">
        <w:rPr>
          <w:rFonts w:ascii="Century Gothic" w:hAnsi="Century Gothic"/>
          <w:i/>
          <w:color w:val="auto"/>
          <w:sz w:val="24"/>
          <w:szCs w:val="24"/>
        </w:rPr>
        <w:t>Lokalne</w:t>
      </w:r>
      <w:proofErr w:type="spellEnd"/>
      <w:r w:rsidRPr="00A64397">
        <w:rPr>
          <w:rFonts w:ascii="Century Gothic" w:hAnsi="Century Gothic"/>
          <w:i/>
          <w:color w:val="auto"/>
          <w:sz w:val="24"/>
          <w:szCs w:val="24"/>
        </w:rPr>
        <w:t xml:space="preserve"> </w:t>
      </w:r>
    </w:p>
    <w:p w:rsidR="00A64397" w:rsidRPr="00A64397" w:rsidRDefault="00A64397" w:rsidP="00A64397">
      <w:pPr>
        <w:jc w:val="right"/>
        <w:rPr>
          <w:rFonts w:ascii="Century Gothic" w:hAnsi="Century Gothic"/>
          <w:b/>
          <w:sz w:val="24"/>
          <w:szCs w:val="24"/>
        </w:rPr>
      </w:pPr>
      <w:r w:rsidRPr="00A64397">
        <w:rPr>
          <w:rFonts w:ascii="Century Gothic" w:hAnsi="Century Gothic"/>
          <w:b/>
          <w:sz w:val="24"/>
          <w:szCs w:val="24"/>
        </w:rPr>
        <w:t>“</w:t>
      </w:r>
      <w:proofErr w:type="spellStart"/>
      <w:r w:rsidRPr="00A64397">
        <w:rPr>
          <w:rFonts w:ascii="Century Gothic" w:hAnsi="Century Gothic"/>
          <w:b/>
          <w:sz w:val="24"/>
          <w:szCs w:val="24"/>
        </w:rPr>
        <w:t>DziałaMY</w:t>
      </w:r>
      <w:proofErr w:type="spellEnd"/>
      <w:r w:rsidRPr="00A64397">
        <w:rPr>
          <w:rFonts w:ascii="Century Gothic" w:hAnsi="Century Gothic"/>
          <w:b/>
          <w:sz w:val="24"/>
          <w:szCs w:val="24"/>
        </w:rPr>
        <w:t xml:space="preserve"> z </w:t>
      </w:r>
      <w:proofErr w:type="spellStart"/>
      <w:r w:rsidRPr="00A64397">
        <w:rPr>
          <w:rFonts w:ascii="Century Gothic" w:hAnsi="Century Gothic"/>
          <w:b/>
          <w:sz w:val="24"/>
          <w:szCs w:val="24"/>
        </w:rPr>
        <w:t>Kulturą</w:t>
      </w:r>
      <w:proofErr w:type="spellEnd"/>
      <w:r w:rsidRPr="00A64397">
        <w:rPr>
          <w:rFonts w:ascii="Century Gothic" w:hAnsi="Century Gothic"/>
          <w:b/>
          <w:sz w:val="24"/>
          <w:szCs w:val="24"/>
        </w:rPr>
        <w:t>”</w:t>
      </w:r>
    </w:p>
    <w:p w:rsidR="005E7FA7" w:rsidRPr="008E1B21" w:rsidRDefault="00AE21A8" w:rsidP="008E1B21">
      <w:pPr>
        <w:pStyle w:val="Nagwek1"/>
        <w:jc w:val="center"/>
        <w:rPr>
          <w:rFonts w:ascii="Century Gothic" w:hAnsi="Century Gothic"/>
          <w:color w:val="E36C0A" w:themeColor="accent6" w:themeShade="BF"/>
          <w:sz w:val="26"/>
          <w:szCs w:val="26"/>
        </w:rPr>
      </w:pPr>
      <w:r w:rsidRPr="008E1B21">
        <w:rPr>
          <w:rFonts w:ascii="Century Gothic" w:hAnsi="Century Gothic"/>
          <w:color w:val="E36C0A" w:themeColor="accent6" w:themeShade="BF"/>
          <w:sz w:val="26"/>
          <w:szCs w:val="26"/>
        </w:rPr>
        <w:t xml:space="preserve">WNIOSEK KONKURSU NA INICJATYWY </w:t>
      </w:r>
      <w:r w:rsidR="00A64397" w:rsidRPr="008E1B21">
        <w:rPr>
          <w:rFonts w:ascii="Century Gothic" w:hAnsi="Century Gothic"/>
          <w:color w:val="E36C0A" w:themeColor="accent6" w:themeShade="BF"/>
          <w:sz w:val="26"/>
          <w:szCs w:val="26"/>
        </w:rPr>
        <w:t>LOKALNE “</w:t>
      </w:r>
      <w:proofErr w:type="spellStart"/>
      <w:r w:rsidR="00A64397" w:rsidRPr="008E1B21">
        <w:rPr>
          <w:rFonts w:ascii="Century Gothic" w:hAnsi="Century Gothic"/>
          <w:color w:val="E36C0A" w:themeColor="accent6" w:themeShade="BF"/>
          <w:sz w:val="26"/>
          <w:szCs w:val="26"/>
        </w:rPr>
        <w:t>DziałaMY</w:t>
      </w:r>
      <w:proofErr w:type="spellEnd"/>
      <w:r w:rsidR="00A64397" w:rsidRPr="008E1B21">
        <w:rPr>
          <w:rFonts w:ascii="Century Gothic" w:hAnsi="Century Gothic"/>
          <w:color w:val="E36C0A" w:themeColor="accent6" w:themeShade="BF"/>
          <w:sz w:val="26"/>
          <w:szCs w:val="26"/>
        </w:rPr>
        <w:t xml:space="preserve"> z </w:t>
      </w:r>
      <w:proofErr w:type="spellStart"/>
      <w:r w:rsidR="00A64397" w:rsidRPr="008E1B21">
        <w:rPr>
          <w:rFonts w:ascii="Century Gothic" w:hAnsi="Century Gothic"/>
          <w:color w:val="E36C0A" w:themeColor="accent6" w:themeShade="BF"/>
          <w:sz w:val="26"/>
          <w:szCs w:val="26"/>
        </w:rPr>
        <w:t>Kulturą</w:t>
      </w:r>
      <w:proofErr w:type="spellEnd"/>
      <w:r w:rsidR="00A64397" w:rsidRPr="008E1B21">
        <w:rPr>
          <w:rFonts w:ascii="Century Gothic" w:hAnsi="Century Gothic"/>
          <w:color w:val="E36C0A" w:themeColor="accent6" w:themeShade="BF"/>
          <w:sz w:val="26"/>
          <w:szCs w:val="26"/>
        </w:rPr>
        <w:t>”</w:t>
      </w:r>
    </w:p>
    <w:p w:rsidR="005E7FA7" w:rsidRPr="00A64397" w:rsidRDefault="005E7FA7">
      <w:pPr>
        <w:pStyle w:val="Nagwek2"/>
        <w:rPr>
          <w:rFonts w:ascii="Century Gothic" w:hAnsi="Century Gothic"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E1B21" w:rsidRPr="00A64397" w:rsidTr="008E1B21">
        <w:tc>
          <w:tcPr>
            <w:tcW w:w="8640" w:type="dxa"/>
            <w:gridSpan w:val="2"/>
            <w:shd w:val="clear" w:color="auto" w:fill="FDE9D9" w:themeFill="accent6" w:themeFillTint="33"/>
          </w:tcPr>
          <w:p w:rsidR="008E1B21" w:rsidRPr="008E1B21" w:rsidRDefault="008E1B2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E1B21">
              <w:rPr>
                <w:rFonts w:ascii="Century Gothic" w:hAnsi="Century Gothic"/>
                <w:b/>
                <w:sz w:val="24"/>
                <w:szCs w:val="24"/>
              </w:rPr>
              <w:t xml:space="preserve">I. </w:t>
            </w:r>
            <w:proofErr w:type="spellStart"/>
            <w:r w:rsidRPr="008E1B21">
              <w:rPr>
                <w:rFonts w:ascii="Century Gothic" w:hAnsi="Century Gothic"/>
                <w:b/>
                <w:sz w:val="24"/>
                <w:szCs w:val="24"/>
              </w:rPr>
              <w:t>Podstawowe</w:t>
            </w:r>
            <w:proofErr w:type="spellEnd"/>
            <w:r w:rsidRPr="008E1B2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Pr="008E1B21">
              <w:rPr>
                <w:rFonts w:ascii="Century Gothic" w:hAnsi="Century Gothic"/>
                <w:b/>
                <w:sz w:val="24"/>
                <w:szCs w:val="24"/>
              </w:rPr>
              <w:t>informacje</w:t>
            </w:r>
            <w:proofErr w:type="spellEnd"/>
            <w:r w:rsidRPr="008E1B21">
              <w:rPr>
                <w:rFonts w:ascii="Century Gothic" w:hAnsi="Century Gothic"/>
                <w:b/>
                <w:sz w:val="24"/>
                <w:szCs w:val="24"/>
              </w:rPr>
              <w:t xml:space="preserve"> o </w:t>
            </w:r>
            <w:proofErr w:type="spellStart"/>
            <w:r w:rsidRPr="008E1B21">
              <w:rPr>
                <w:rFonts w:ascii="Century Gothic" w:hAnsi="Century Gothic"/>
                <w:b/>
                <w:sz w:val="24"/>
                <w:szCs w:val="24"/>
              </w:rPr>
              <w:t>projekcie</w:t>
            </w:r>
            <w:proofErr w:type="spellEnd"/>
            <w:r w:rsidRPr="008E1B21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</w:tr>
      <w:tr w:rsidR="005E7FA7" w:rsidRPr="00A64397">
        <w:tc>
          <w:tcPr>
            <w:tcW w:w="4320" w:type="dxa"/>
          </w:tcPr>
          <w:p w:rsidR="005E7FA7" w:rsidRPr="00895D86" w:rsidRDefault="00A64397" w:rsidP="00A64397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895D86">
              <w:rPr>
                <w:rFonts w:ascii="Century Gothic" w:hAnsi="Century Gothic"/>
                <w:b/>
                <w:sz w:val="24"/>
                <w:szCs w:val="24"/>
              </w:rPr>
              <w:t>Pytanie</w:t>
            </w:r>
            <w:proofErr w:type="spellEnd"/>
            <w:r w:rsidRPr="00895D8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5E7FA7" w:rsidRPr="00895D86" w:rsidRDefault="00AE21A8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895D86">
              <w:rPr>
                <w:rFonts w:ascii="Century Gothic" w:hAnsi="Century Gothic"/>
                <w:b/>
                <w:sz w:val="24"/>
                <w:szCs w:val="24"/>
              </w:rPr>
              <w:t>Odpowiedź</w:t>
            </w:r>
            <w:proofErr w:type="spellEnd"/>
            <w:r w:rsidR="00A64397" w:rsidRPr="00895D86">
              <w:rPr>
                <w:rFonts w:ascii="Century Gothic" w:hAnsi="Century Gothic"/>
                <w:b/>
                <w:sz w:val="24"/>
                <w:szCs w:val="24"/>
              </w:rPr>
              <w:t>/</w:t>
            </w:r>
            <w:proofErr w:type="spellStart"/>
            <w:r w:rsidR="00A64397" w:rsidRPr="00895D86">
              <w:rPr>
                <w:rFonts w:ascii="Century Gothic" w:hAnsi="Century Gothic"/>
                <w:b/>
                <w:sz w:val="24"/>
                <w:szCs w:val="24"/>
              </w:rPr>
              <w:t>opis</w:t>
            </w:r>
            <w:proofErr w:type="spellEnd"/>
            <w:r w:rsidR="00A64397" w:rsidRPr="00895D8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5E7FA7" w:rsidRPr="00A64397">
        <w:tc>
          <w:tcPr>
            <w:tcW w:w="4320" w:type="dxa"/>
          </w:tcPr>
          <w:p w:rsidR="005E7FA7" w:rsidRDefault="00AE21A8" w:rsidP="00A64397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 xml:space="preserve">I. </w:t>
            </w:r>
            <w:proofErr w:type="spellStart"/>
            <w:r w:rsidRPr="00A64397">
              <w:rPr>
                <w:rFonts w:ascii="Century Gothic" w:hAnsi="Century Gothic"/>
                <w:sz w:val="24"/>
                <w:szCs w:val="24"/>
              </w:rPr>
              <w:t>Podstawowe</w:t>
            </w:r>
            <w:proofErr w:type="spellEnd"/>
            <w:r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A64397">
              <w:rPr>
                <w:rFonts w:ascii="Century Gothic" w:hAnsi="Century Gothic"/>
                <w:sz w:val="24"/>
                <w:szCs w:val="24"/>
              </w:rPr>
              <w:t>informacje</w:t>
            </w:r>
            <w:proofErr w:type="spellEnd"/>
            <w:r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E1B21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  <w:r w:rsidRPr="00A64397">
              <w:rPr>
                <w:rFonts w:ascii="Century Gothic" w:hAnsi="Century Gothic"/>
                <w:sz w:val="24"/>
                <w:szCs w:val="24"/>
              </w:rPr>
              <w:t>o</w:t>
            </w:r>
            <w:r w:rsidR="008E1B2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64397">
              <w:rPr>
                <w:rFonts w:ascii="Century Gothic" w:hAnsi="Century Gothic"/>
                <w:sz w:val="24"/>
                <w:szCs w:val="24"/>
              </w:rPr>
              <w:t>projekcie</w:t>
            </w:r>
            <w:proofErr w:type="spellEnd"/>
            <w:r w:rsidRPr="00A64397">
              <w:rPr>
                <w:rFonts w:ascii="Century Gothic" w:hAnsi="Century Gothic"/>
                <w:sz w:val="24"/>
                <w:szCs w:val="24"/>
              </w:rPr>
              <w:t>:</w:t>
            </w:r>
          </w:p>
          <w:p w:rsidR="008E1B21" w:rsidRDefault="008E1B21" w:rsidP="00A6439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E1B21" w:rsidRDefault="008E1B21" w:rsidP="00A6439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E1B21" w:rsidRDefault="008E1B21" w:rsidP="00A6439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E1B21" w:rsidRDefault="008E1B21" w:rsidP="00A6439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E1B21" w:rsidRPr="00A64397" w:rsidRDefault="008E1B21" w:rsidP="00A643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FA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4397" w:rsidRDefault="00A6439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4397" w:rsidRDefault="00A6439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4397" w:rsidRDefault="00A6439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4397" w:rsidRDefault="00A6439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4397" w:rsidRDefault="00A6439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4397" w:rsidRPr="00A64397" w:rsidRDefault="00A643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FA7" w:rsidRPr="00A64397">
        <w:tc>
          <w:tcPr>
            <w:tcW w:w="4320" w:type="dxa"/>
          </w:tcPr>
          <w:p w:rsidR="005E7FA7" w:rsidRPr="00A64397" w:rsidRDefault="00895D8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AE21A8" w:rsidRPr="00A64397">
              <w:rPr>
                <w:rFonts w:ascii="Century Gothic" w:hAnsi="Century Gothic"/>
                <w:sz w:val="24"/>
                <w:szCs w:val="24"/>
              </w:rPr>
              <w:t>. Organizator konkursu</w:t>
            </w:r>
          </w:p>
        </w:tc>
        <w:tc>
          <w:tcPr>
            <w:tcW w:w="4320" w:type="dxa"/>
          </w:tcPr>
          <w:p w:rsidR="005E7FA7" w:rsidRPr="00A64397" w:rsidRDefault="00895D8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MDK-DŚT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Łomża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E7FA7" w:rsidRPr="00A64397">
        <w:tc>
          <w:tcPr>
            <w:tcW w:w="4320" w:type="dxa"/>
          </w:tcPr>
          <w:p w:rsidR="005E7FA7" w:rsidRPr="00A64397" w:rsidRDefault="00895D8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AE21A8" w:rsidRPr="00A64397">
              <w:rPr>
                <w:rFonts w:ascii="Century Gothic" w:hAnsi="Century Gothic"/>
                <w:sz w:val="24"/>
                <w:szCs w:val="24"/>
              </w:rPr>
              <w:t>. Rodzaj konkursu</w:t>
            </w:r>
          </w:p>
        </w:tc>
        <w:tc>
          <w:tcPr>
            <w:tcW w:w="4320" w:type="dxa"/>
          </w:tcPr>
          <w:p w:rsidR="005E7FA7" w:rsidRPr="00A64397" w:rsidRDefault="00AE21A8" w:rsidP="00A64397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 xml:space="preserve">KONKURS NA INICJATYWY </w:t>
            </w:r>
            <w:r w:rsidR="00A64397">
              <w:rPr>
                <w:rFonts w:ascii="Century Gothic" w:hAnsi="Century Gothic"/>
                <w:sz w:val="24"/>
                <w:szCs w:val="24"/>
              </w:rPr>
              <w:t xml:space="preserve">LOKALNE </w:t>
            </w:r>
            <w:r w:rsidRPr="00A64397">
              <w:rPr>
                <w:rFonts w:ascii="Century Gothic" w:hAnsi="Century Gothic"/>
                <w:sz w:val="24"/>
                <w:szCs w:val="24"/>
              </w:rPr>
              <w:t xml:space="preserve">w </w:t>
            </w:r>
            <w:proofErr w:type="spellStart"/>
            <w:r w:rsidRPr="00A64397">
              <w:rPr>
                <w:rFonts w:ascii="Century Gothic" w:hAnsi="Century Gothic"/>
                <w:sz w:val="24"/>
                <w:szCs w:val="24"/>
              </w:rPr>
              <w:t>ramach</w:t>
            </w:r>
            <w:proofErr w:type="spellEnd"/>
            <w:r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A64397">
              <w:rPr>
                <w:rFonts w:ascii="Century Gothic" w:hAnsi="Century Gothic"/>
                <w:sz w:val="24"/>
                <w:szCs w:val="24"/>
              </w:rPr>
              <w:t>pr</w:t>
            </w:r>
            <w:r w:rsidR="00A64397">
              <w:rPr>
                <w:rFonts w:ascii="Century Gothic" w:hAnsi="Century Gothic"/>
                <w:sz w:val="24"/>
                <w:szCs w:val="24"/>
              </w:rPr>
              <w:t>ogramu</w:t>
            </w:r>
            <w:proofErr w:type="spellEnd"/>
            <w:r w:rsidR="00A64397">
              <w:rPr>
                <w:rFonts w:ascii="Century Gothic" w:hAnsi="Century Gothic"/>
                <w:sz w:val="24"/>
                <w:szCs w:val="24"/>
              </w:rPr>
              <w:t xml:space="preserve"> Dom Kultury + Edycja 2025</w:t>
            </w:r>
            <w:r w:rsidRPr="00A64397">
              <w:rPr>
                <w:rFonts w:ascii="Century Gothic" w:hAnsi="Century Gothic"/>
                <w:sz w:val="24"/>
                <w:szCs w:val="24"/>
              </w:rPr>
              <w:t xml:space="preserve"> / Zadanie I – Inicjatywy Lokalne, Narodowego Centrum Kultury</w:t>
            </w:r>
          </w:p>
        </w:tc>
      </w:tr>
      <w:tr w:rsidR="00895D86" w:rsidRPr="00A64397" w:rsidTr="008E1B21">
        <w:tc>
          <w:tcPr>
            <w:tcW w:w="8640" w:type="dxa"/>
            <w:gridSpan w:val="2"/>
            <w:shd w:val="clear" w:color="auto" w:fill="FDE9D9" w:themeFill="accent6" w:themeFillTint="33"/>
          </w:tcPr>
          <w:p w:rsidR="00895D86" w:rsidRPr="008E1B21" w:rsidRDefault="00895D86" w:rsidP="008E1B2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95D86">
              <w:rPr>
                <w:rFonts w:ascii="Century Gothic" w:hAnsi="Century Gothic"/>
                <w:b/>
                <w:sz w:val="24"/>
                <w:szCs w:val="24"/>
              </w:rPr>
              <w:t xml:space="preserve">II. Dane </w:t>
            </w:r>
            <w:proofErr w:type="spellStart"/>
            <w:r w:rsidRPr="00895D86">
              <w:rPr>
                <w:rFonts w:ascii="Century Gothic" w:hAnsi="Century Gothic"/>
                <w:b/>
                <w:sz w:val="24"/>
                <w:szCs w:val="24"/>
              </w:rPr>
              <w:t>uczestnika</w:t>
            </w:r>
            <w:proofErr w:type="spellEnd"/>
            <w:r w:rsidRPr="00895D86">
              <w:rPr>
                <w:rFonts w:ascii="Century Gothic" w:hAnsi="Century Gothic"/>
                <w:b/>
                <w:sz w:val="24"/>
                <w:szCs w:val="24"/>
              </w:rPr>
              <w:t>/</w:t>
            </w:r>
            <w:proofErr w:type="spellStart"/>
            <w:r w:rsidRPr="00895D86">
              <w:rPr>
                <w:rFonts w:ascii="Century Gothic" w:hAnsi="Century Gothic"/>
                <w:b/>
                <w:sz w:val="24"/>
                <w:szCs w:val="24"/>
              </w:rPr>
              <w:t>uczestników</w:t>
            </w:r>
            <w:proofErr w:type="spellEnd"/>
            <w:r w:rsidRPr="00895D8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Pr="00895D86">
              <w:rPr>
                <w:rFonts w:ascii="Century Gothic" w:hAnsi="Century Gothic"/>
                <w:b/>
                <w:sz w:val="24"/>
                <w:szCs w:val="24"/>
              </w:rPr>
              <w:t>konkursu</w:t>
            </w:r>
            <w:proofErr w:type="spellEnd"/>
            <w:r w:rsidRPr="00895D8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</w:tr>
      <w:tr w:rsidR="005E7FA7" w:rsidRPr="00A64397">
        <w:tc>
          <w:tcPr>
            <w:tcW w:w="4320" w:type="dxa"/>
          </w:tcPr>
          <w:p w:rsidR="005E7FA7" w:rsidRPr="00A64397" w:rsidRDefault="00895D86" w:rsidP="008E1B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. Nazwa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grupy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imię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i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nazwisko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lidera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projektu</w:t>
            </w:r>
            <w:proofErr w:type="spellEnd"/>
            <w:r w:rsidR="00A64397">
              <w:rPr>
                <w:rFonts w:ascii="Century Gothic" w:hAnsi="Century Gothic"/>
                <w:sz w:val="24"/>
                <w:szCs w:val="24"/>
              </w:rPr>
              <w:t>,</w:t>
            </w:r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imiona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i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nazw</w:t>
            </w:r>
            <w:r>
              <w:rPr>
                <w:rFonts w:ascii="Century Gothic" w:hAnsi="Century Gothic"/>
                <w:sz w:val="24"/>
                <w:szCs w:val="24"/>
              </w:rPr>
              <w:t>iska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wszystkich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członków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grupy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adres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lidera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do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korespondencji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, e-mail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lidera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numer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telefonu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lidera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FA7" w:rsidRPr="00A64397">
        <w:tc>
          <w:tcPr>
            <w:tcW w:w="4320" w:type="dxa"/>
          </w:tcPr>
          <w:p w:rsidR="005E7FA7" w:rsidRPr="00A64397" w:rsidRDefault="00895D86" w:rsidP="008E1B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. Dane osoby upoważnionej </w:t>
            </w:r>
            <w:r w:rsidR="008E1B21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do składania wyjaśnień dotyczących wniosku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konkursowego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imię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i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nazwisko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numer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telefonu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>, e-mail):</w:t>
            </w:r>
          </w:p>
        </w:tc>
        <w:tc>
          <w:tcPr>
            <w:tcW w:w="432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95D86" w:rsidRPr="00A64397" w:rsidTr="008E1B21">
        <w:tc>
          <w:tcPr>
            <w:tcW w:w="8640" w:type="dxa"/>
            <w:gridSpan w:val="2"/>
            <w:shd w:val="clear" w:color="auto" w:fill="FDE9D9" w:themeFill="accent6" w:themeFillTint="33"/>
          </w:tcPr>
          <w:p w:rsidR="00895D86" w:rsidRPr="00895D86" w:rsidRDefault="00895D86" w:rsidP="00895D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95D86">
              <w:rPr>
                <w:rFonts w:ascii="Century Gothic" w:hAnsi="Century Gothic"/>
                <w:b/>
                <w:sz w:val="24"/>
                <w:szCs w:val="24"/>
              </w:rPr>
              <w:t xml:space="preserve">III. </w:t>
            </w:r>
            <w:proofErr w:type="spellStart"/>
            <w:r w:rsidRPr="00895D86">
              <w:rPr>
                <w:rFonts w:ascii="Century Gothic" w:hAnsi="Century Gothic"/>
                <w:b/>
                <w:sz w:val="24"/>
                <w:szCs w:val="24"/>
              </w:rPr>
              <w:t>Zakres</w:t>
            </w:r>
            <w:proofErr w:type="spellEnd"/>
            <w:r w:rsidRPr="00895D8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Pr="00895D86">
              <w:rPr>
                <w:rFonts w:ascii="Century Gothic" w:hAnsi="Century Gothic"/>
                <w:b/>
                <w:sz w:val="24"/>
                <w:szCs w:val="24"/>
              </w:rPr>
              <w:t>rzeczowy</w:t>
            </w:r>
            <w:proofErr w:type="spellEnd"/>
            <w:r w:rsidRPr="00895D8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Pr="00895D86">
              <w:rPr>
                <w:rFonts w:ascii="Century Gothic" w:hAnsi="Century Gothic"/>
                <w:b/>
                <w:sz w:val="24"/>
                <w:szCs w:val="24"/>
              </w:rPr>
              <w:t>projektu</w:t>
            </w:r>
            <w:proofErr w:type="spellEnd"/>
            <w:r w:rsidRPr="00895D8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</w:tr>
      <w:tr w:rsidR="005E7FA7" w:rsidRPr="00A64397">
        <w:tc>
          <w:tcPr>
            <w:tcW w:w="4320" w:type="dxa"/>
          </w:tcPr>
          <w:p w:rsidR="005E7FA7" w:rsidRPr="00A64397" w:rsidRDefault="00895D8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AE21A8" w:rsidRPr="00A64397">
              <w:rPr>
                <w:rFonts w:ascii="Century Gothic" w:hAnsi="Century Gothic"/>
                <w:sz w:val="24"/>
                <w:szCs w:val="24"/>
              </w:rPr>
              <w:t>. Nazwa projektu</w:t>
            </w:r>
          </w:p>
        </w:tc>
        <w:tc>
          <w:tcPr>
            <w:tcW w:w="4320" w:type="dxa"/>
          </w:tcPr>
          <w:p w:rsidR="005E7FA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E1B21" w:rsidRDefault="008E1B2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E1B21" w:rsidRPr="00A64397" w:rsidRDefault="008E1B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FA7" w:rsidRPr="00A64397">
        <w:tc>
          <w:tcPr>
            <w:tcW w:w="4320" w:type="dxa"/>
          </w:tcPr>
          <w:p w:rsidR="005E7FA7" w:rsidRDefault="00895D8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Termin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realizacji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projektu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- Data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rozpoczęcia</w:t>
            </w:r>
            <w:proofErr w:type="spellEnd"/>
          </w:p>
          <w:p w:rsidR="008E1B21" w:rsidRPr="00A64397" w:rsidRDefault="008E1B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FA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5D86" w:rsidRPr="00A64397" w:rsidRDefault="00895D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FA7" w:rsidRPr="00A64397">
        <w:tc>
          <w:tcPr>
            <w:tcW w:w="4320" w:type="dxa"/>
          </w:tcPr>
          <w:p w:rsidR="005E7FA7" w:rsidRPr="00A64397" w:rsidRDefault="00895D8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AE21A8" w:rsidRPr="00A64397">
              <w:rPr>
                <w:rFonts w:ascii="Century Gothic" w:hAnsi="Century Gothic"/>
                <w:sz w:val="24"/>
                <w:szCs w:val="24"/>
              </w:rPr>
              <w:t>. Termin realizacji projektu - Data zakończenia</w:t>
            </w:r>
          </w:p>
        </w:tc>
        <w:tc>
          <w:tcPr>
            <w:tcW w:w="4320" w:type="dxa"/>
          </w:tcPr>
          <w:p w:rsidR="005E7FA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5D86" w:rsidRPr="00A64397" w:rsidRDefault="00895D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95D86" w:rsidRPr="00A64397" w:rsidTr="008E1B21">
        <w:tc>
          <w:tcPr>
            <w:tcW w:w="8640" w:type="dxa"/>
            <w:gridSpan w:val="2"/>
            <w:shd w:val="clear" w:color="auto" w:fill="FDE9D9" w:themeFill="accent6" w:themeFillTint="33"/>
          </w:tcPr>
          <w:p w:rsidR="00895D86" w:rsidRP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lastRenderedPageBreak/>
              <w:t xml:space="preserve">IV.  </w:t>
            </w:r>
            <w:proofErr w:type="spellStart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Syntetyczny</w:t>
            </w:r>
            <w:proofErr w:type="spellEnd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opis</w:t>
            </w:r>
            <w:proofErr w:type="spellEnd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projektu</w:t>
            </w:r>
            <w:proofErr w:type="spellEnd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cele</w:t>
            </w:r>
            <w:proofErr w:type="spellEnd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projektu</w:t>
            </w:r>
            <w:proofErr w:type="spellEnd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miejsce</w:t>
            </w:r>
            <w:proofErr w:type="spellEnd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projektu</w:t>
            </w:r>
            <w:proofErr w:type="spellEnd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harmonogram</w:t>
            </w:r>
            <w:proofErr w:type="spellEnd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projektu</w:t>
            </w:r>
            <w:proofErr w:type="spellEnd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osoby</w:t>
            </w:r>
            <w:proofErr w:type="spellEnd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zaangażowane</w:t>
            </w:r>
            <w:proofErr w:type="spellEnd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95D86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partnerzy</w:t>
            </w:r>
            <w:proofErr w:type="spellEnd"/>
          </w:p>
        </w:tc>
      </w:tr>
      <w:tr w:rsidR="00895D86" w:rsidRPr="00A64397" w:rsidTr="00515168">
        <w:tc>
          <w:tcPr>
            <w:tcW w:w="8640" w:type="dxa"/>
            <w:gridSpan w:val="2"/>
          </w:tcPr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5D86" w:rsidRPr="00895D86" w:rsidRDefault="00895D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E7FA7" w:rsidRPr="00A64397">
        <w:tc>
          <w:tcPr>
            <w:tcW w:w="4320" w:type="dxa"/>
          </w:tcPr>
          <w:p w:rsidR="005E7FA7" w:rsidRPr="00A64397" w:rsidRDefault="00895D86" w:rsidP="00895D8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Krótka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charakterystyka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Wnioskodawcy</w:t>
            </w:r>
            <w:proofErr w:type="spellEnd"/>
            <w:r w:rsidR="00AE21A8" w:rsidRPr="00A6439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AE21A8" w:rsidRPr="00A64397">
              <w:rPr>
                <w:rFonts w:ascii="Century Gothic" w:hAnsi="Century Gothic"/>
                <w:sz w:val="24"/>
                <w:szCs w:val="24"/>
              </w:rPr>
              <w:t>doświadcze</w:t>
            </w:r>
            <w:r>
              <w:rPr>
                <w:rFonts w:ascii="Century Gothic" w:hAnsi="Century Gothic"/>
                <w:sz w:val="24"/>
                <w:szCs w:val="24"/>
              </w:rPr>
              <w:t>nie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działaniach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kulturalnych</w:t>
            </w:r>
            <w:proofErr w:type="spellEnd"/>
          </w:p>
        </w:tc>
        <w:tc>
          <w:tcPr>
            <w:tcW w:w="4320" w:type="dxa"/>
          </w:tcPr>
          <w:p w:rsidR="005E7FA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5D86" w:rsidRDefault="00895D8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5D86" w:rsidRPr="00A64397" w:rsidRDefault="00895D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E7FA7" w:rsidRPr="00A64397" w:rsidRDefault="00AE21A8" w:rsidP="00A64397">
      <w:pPr>
        <w:rPr>
          <w:rFonts w:ascii="Century Gothic" w:hAnsi="Century Gothic"/>
          <w:b/>
          <w:sz w:val="24"/>
          <w:szCs w:val="24"/>
        </w:rPr>
      </w:pPr>
      <w:proofErr w:type="spellStart"/>
      <w:r w:rsidRPr="00A64397">
        <w:rPr>
          <w:rFonts w:ascii="Century Gothic" w:hAnsi="Century Gothic"/>
          <w:b/>
          <w:sz w:val="24"/>
          <w:szCs w:val="24"/>
        </w:rPr>
        <w:lastRenderedPageBreak/>
        <w:t>Opis</w:t>
      </w:r>
      <w:proofErr w:type="spellEnd"/>
      <w:r w:rsidRPr="00A64397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A64397">
        <w:rPr>
          <w:rFonts w:ascii="Century Gothic" w:hAnsi="Century Gothic"/>
          <w:b/>
          <w:sz w:val="24"/>
          <w:szCs w:val="24"/>
        </w:rPr>
        <w:t>zakładanych</w:t>
      </w:r>
      <w:proofErr w:type="spellEnd"/>
      <w:r w:rsidRPr="00A64397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A64397">
        <w:rPr>
          <w:rFonts w:ascii="Century Gothic" w:hAnsi="Century Gothic"/>
          <w:b/>
          <w:sz w:val="24"/>
          <w:szCs w:val="24"/>
        </w:rPr>
        <w:t>rezultatów</w:t>
      </w:r>
      <w:proofErr w:type="spellEnd"/>
      <w:r w:rsidRPr="00A64397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A64397">
        <w:rPr>
          <w:rFonts w:ascii="Century Gothic" w:hAnsi="Century Gothic"/>
          <w:b/>
          <w:sz w:val="24"/>
          <w:szCs w:val="24"/>
        </w:rPr>
        <w:t>realizacji</w:t>
      </w:r>
      <w:proofErr w:type="spellEnd"/>
      <w:r w:rsidRPr="00A64397">
        <w:rPr>
          <w:rFonts w:ascii="Century Gothic" w:hAnsi="Century Gothic"/>
          <w:b/>
          <w:sz w:val="24"/>
          <w:szCs w:val="24"/>
        </w:rPr>
        <w:t xml:space="preserve">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4421"/>
      </w:tblGrid>
      <w:tr w:rsidR="00A565AB" w:rsidRPr="00A64397" w:rsidTr="00A565AB">
        <w:tc>
          <w:tcPr>
            <w:tcW w:w="4219" w:type="dxa"/>
          </w:tcPr>
          <w:p w:rsidR="00A565AB" w:rsidRPr="00A64397" w:rsidRDefault="00A565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64397">
              <w:rPr>
                <w:rFonts w:ascii="Century Gothic" w:hAnsi="Century Gothic"/>
                <w:sz w:val="24"/>
                <w:szCs w:val="24"/>
              </w:rPr>
              <w:t>Nazwa</w:t>
            </w:r>
            <w:proofErr w:type="spellEnd"/>
            <w:r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A64397">
              <w:rPr>
                <w:rFonts w:ascii="Century Gothic" w:hAnsi="Century Gothic"/>
                <w:sz w:val="24"/>
                <w:szCs w:val="24"/>
              </w:rPr>
              <w:t>rezultatu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(np.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integracja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lokalnej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społeczności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nabycie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nowych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umuejętności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przez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uczestników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projektu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A565AB" w:rsidRPr="00A64397" w:rsidRDefault="00A565AB" w:rsidP="00A565A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64397">
              <w:rPr>
                <w:rFonts w:ascii="Century Gothic" w:hAnsi="Century Gothic"/>
                <w:sz w:val="24"/>
                <w:szCs w:val="24"/>
              </w:rPr>
              <w:t>Sposób</w:t>
            </w:r>
            <w:proofErr w:type="spellEnd"/>
            <w:r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A64397">
              <w:rPr>
                <w:rFonts w:ascii="Century Gothic" w:hAnsi="Century Gothic"/>
                <w:sz w:val="24"/>
                <w:szCs w:val="24"/>
              </w:rPr>
              <w:t>monitorowania</w:t>
            </w:r>
            <w:proofErr w:type="spellEnd"/>
            <w:r w:rsidRPr="00A643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A64397">
              <w:rPr>
                <w:rFonts w:ascii="Century Gothic" w:hAnsi="Century Gothic"/>
                <w:sz w:val="24"/>
                <w:szCs w:val="24"/>
              </w:rPr>
              <w:t>rezultatów</w:t>
            </w:r>
            <w:proofErr w:type="spellEnd"/>
          </w:p>
        </w:tc>
      </w:tr>
      <w:tr w:rsidR="00A565AB" w:rsidRPr="00A64397" w:rsidTr="00A565AB">
        <w:tc>
          <w:tcPr>
            <w:tcW w:w="4219" w:type="dxa"/>
          </w:tcPr>
          <w:p w:rsidR="00A565AB" w:rsidRDefault="00A565A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65AB" w:rsidRPr="00A64397" w:rsidRDefault="00A565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4421" w:type="dxa"/>
            <w:vMerge w:val="restart"/>
          </w:tcPr>
          <w:p w:rsidR="00A565AB" w:rsidRDefault="00A565A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65AB" w:rsidRDefault="00A565A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65AB" w:rsidRPr="00A64397" w:rsidRDefault="00A565AB" w:rsidP="00A830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65AB" w:rsidRPr="00A64397" w:rsidTr="00A565AB">
        <w:tc>
          <w:tcPr>
            <w:tcW w:w="4219" w:type="dxa"/>
          </w:tcPr>
          <w:p w:rsidR="00A565AB" w:rsidRDefault="00A565A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65AB" w:rsidRPr="00A64397" w:rsidRDefault="00A565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</w:t>
            </w:r>
          </w:p>
        </w:tc>
        <w:tc>
          <w:tcPr>
            <w:tcW w:w="4421" w:type="dxa"/>
            <w:vMerge/>
          </w:tcPr>
          <w:p w:rsidR="00A565AB" w:rsidRPr="00A64397" w:rsidRDefault="00A565AB" w:rsidP="00A830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65AB" w:rsidRPr="00A64397" w:rsidTr="00A565AB">
        <w:tc>
          <w:tcPr>
            <w:tcW w:w="4219" w:type="dxa"/>
          </w:tcPr>
          <w:p w:rsidR="00A565AB" w:rsidRDefault="00A565A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65AB" w:rsidRPr="00A64397" w:rsidRDefault="00A565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4421" w:type="dxa"/>
            <w:vMerge/>
          </w:tcPr>
          <w:p w:rsidR="00A565AB" w:rsidRPr="00A64397" w:rsidRDefault="00A565AB" w:rsidP="00A830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65AB" w:rsidRPr="00A64397" w:rsidTr="00A565AB">
        <w:tc>
          <w:tcPr>
            <w:tcW w:w="4219" w:type="dxa"/>
          </w:tcPr>
          <w:p w:rsidR="00A565AB" w:rsidRDefault="00A565A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65AB" w:rsidRPr="00A64397" w:rsidRDefault="008E1B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4421" w:type="dxa"/>
            <w:vMerge/>
          </w:tcPr>
          <w:p w:rsidR="00A565AB" w:rsidRPr="00A64397" w:rsidRDefault="00A565AB" w:rsidP="00A830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65AB" w:rsidRPr="00A64397" w:rsidTr="00A565AB">
        <w:tc>
          <w:tcPr>
            <w:tcW w:w="4219" w:type="dxa"/>
          </w:tcPr>
          <w:p w:rsidR="008E1B21" w:rsidRDefault="008E1B2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65AB" w:rsidRPr="00A64397" w:rsidRDefault="00A565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4421" w:type="dxa"/>
            <w:vMerge/>
          </w:tcPr>
          <w:p w:rsidR="00A565AB" w:rsidRPr="00A64397" w:rsidRDefault="00A565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E21A8" w:rsidRPr="00A64397" w:rsidRDefault="00AE21A8" w:rsidP="00AE21A8">
      <w:pPr>
        <w:rPr>
          <w:rFonts w:ascii="Century Gothic" w:hAnsi="Century Gothic"/>
          <w:sz w:val="24"/>
          <w:szCs w:val="24"/>
        </w:rPr>
      </w:pPr>
    </w:p>
    <w:p w:rsidR="005E7FA7" w:rsidRPr="00A64397" w:rsidRDefault="00AE21A8" w:rsidP="00AE21A8">
      <w:pPr>
        <w:rPr>
          <w:rFonts w:ascii="Century Gothic" w:hAnsi="Century Gothic"/>
          <w:b/>
          <w:sz w:val="24"/>
          <w:szCs w:val="24"/>
        </w:rPr>
      </w:pPr>
      <w:r w:rsidRPr="00A64397">
        <w:rPr>
          <w:rFonts w:ascii="Century Gothic" w:hAnsi="Century Gothic"/>
          <w:b/>
          <w:sz w:val="24"/>
          <w:szCs w:val="24"/>
        </w:rPr>
        <w:t>Szacunkowa kalkulacja kosztów realizacji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E7FA7" w:rsidRPr="00A64397"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Lp.</w:t>
            </w:r>
          </w:p>
        </w:tc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Rodzaj kosztu</w:t>
            </w:r>
          </w:p>
        </w:tc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Z dotacji (PLN)</w:t>
            </w:r>
          </w:p>
        </w:tc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Z innych źródeł (PLN)</w:t>
            </w:r>
          </w:p>
        </w:tc>
      </w:tr>
      <w:tr w:rsidR="005E7FA7" w:rsidRPr="00A64397"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1</w:t>
            </w:r>
            <w:r w:rsidR="008E1B2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FA7" w:rsidRPr="00A64397"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2</w:t>
            </w:r>
            <w:r w:rsidR="008E1B2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FA7" w:rsidRPr="00A64397"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3</w:t>
            </w:r>
            <w:r w:rsidR="008E1B2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FA7" w:rsidRPr="00A64397"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4</w:t>
            </w:r>
            <w:r w:rsidR="008E1B2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FA7" w:rsidRPr="00A64397"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5</w:t>
            </w:r>
            <w:r w:rsidR="008E1B2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FA7" w:rsidRPr="00A64397"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6</w:t>
            </w:r>
            <w:r w:rsidR="008E1B2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FA7" w:rsidRPr="00A64397"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7</w:t>
            </w:r>
            <w:r w:rsidR="008E1B2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FA7" w:rsidRPr="00A64397"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8</w:t>
            </w:r>
            <w:r w:rsidR="008E1B2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FA7" w:rsidRPr="00A64397"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9</w:t>
            </w:r>
            <w:r w:rsidR="008E1B2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7FA7" w:rsidRPr="00A64397">
        <w:tc>
          <w:tcPr>
            <w:tcW w:w="2160" w:type="dxa"/>
          </w:tcPr>
          <w:p w:rsidR="005E7FA7" w:rsidRPr="00A64397" w:rsidRDefault="00AE21A8">
            <w:pPr>
              <w:rPr>
                <w:rFonts w:ascii="Century Gothic" w:hAnsi="Century Gothic"/>
                <w:sz w:val="24"/>
                <w:szCs w:val="24"/>
              </w:rPr>
            </w:pPr>
            <w:r w:rsidRPr="00A64397">
              <w:rPr>
                <w:rFonts w:ascii="Century Gothic" w:hAnsi="Century Gothic"/>
                <w:sz w:val="24"/>
                <w:szCs w:val="24"/>
              </w:rPr>
              <w:t>10</w:t>
            </w:r>
            <w:r w:rsidR="008E1B2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7FA7" w:rsidRPr="00A64397" w:rsidRDefault="005E7F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4397" w:rsidRDefault="00A64397" w:rsidP="00A64397">
      <w:pPr>
        <w:pStyle w:val="Default"/>
        <w:rPr>
          <w:rFonts w:ascii="Century Gothic" w:hAnsi="Century Gothic"/>
        </w:rPr>
      </w:pPr>
    </w:p>
    <w:p w:rsidR="00A565AB" w:rsidRDefault="00A565AB" w:rsidP="00A64397">
      <w:pPr>
        <w:pStyle w:val="Default"/>
        <w:rPr>
          <w:rFonts w:ascii="Century Gothic" w:hAnsi="Century Gothic"/>
          <w:b/>
        </w:rPr>
      </w:pPr>
    </w:p>
    <w:p w:rsidR="00A64397" w:rsidRDefault="00A64397" w:rsidP="00A64397">
      <w:pPr>
        <w:pStyle w:val="Default"/>
        <w:rPr>
          <w:rFonts w:ascii="Century Gothic" w:hAnsi="Century Gothic"/>
          <w:b/>
        </w:rPr>
      </w:pPr>
      <w:r w:rsidRPr="00A64397">
        <w:rPr>
          <w:rFonts w:ascii="Century Gothic" w:hAnsi="Century Gothic"/>
          <w:b/>
        </w:rPr>
        <w:t xml:space="preserve">Suma wszystkich kosztów zadania: </w:t>
      </w:r>
      <w:r w:rsidR="00A565AB">
        <w:rPr>
          <w:rFonts w:ascii="Century Gothic" w:hAnsi="Century Gothic"/>
          <w:b/>
        </w:rPr>
        <w:t xml:space="preserve">…………………………………………..                               </w:t>
      </w:r>
    </w:p>
    <w:p w:rsidR="008E1B21" w:rsidRDefault="008E1B21" w:rsidP="00A64397">
      <w:pPr>
        <w:pStyle w:val="Default"/>
        <w:rPr>
          <w:rFonts w:ascii="Century Gothic" w:hAnsi="Century Gothic"/>
          <w:b/>
        </w:rPr>
      </w:pPr>
    </w:p>
    <w:p w:rsidR="00A565AB" w:rsidRPr="00A64397" w:rsidRDefault="00A565AB" w:rsidP="00A64397">
      <w:pPr>
        <w:pStyle w:val="Defaul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Oświadczam, że: </w:t>
      </w:r>
    </w:p>
    <w:p w:rsidR="00A64397" w:rsidRPr="00A64397" w:rsidRDefault="00A64397" w:rsidP="00A64397">
      <w:pPr>
        <w:pStyle w:val="Default"/>
        <w:rPr>
          <w:rFonts w:ascii="Century Gothic" w:hAnsi="Century Gothic"/>
        </w:rPr>
      </w:pPr>
      <w:r w:rsidRPr="00A64397">
        <w:rPr>
          <w:rFonts w:ascii="Century Gothic" w:hAnsi="Century Gothic"/>
        </w:rPr>
        <w:t xml:space="preserve">1) wszystkie informacje podane w ofercie oraz załącznikach są zgodne z aktualnym stanem prawnym i faktycznym; </w:t>
      </w:r>
    </w:p>
    <w:p w:rsidR="00A64397" w:rsidRDefault="00A64397" w:rsidP="00A64397">
      <w:pPr>
        <w:pStyle w:val="Default"/>
        <w:rPr>
          <w:rFonts w:ascii="Century Gothic" w:hAnsi="Century Gothic"/>
        </w:rPr>
      </w:pPr>
      <w:r w:rsidRPr="00A64397">
        <w:rPr>
          <w:rFonts w:ascii="Century Gothic" w:hAnsi="Century Gothic"/>
        </w:rPr>
        <w:t>2) w zakresie związanym ze składaniem ofert, w tym z gromadzeniem, przetwarzaniem i przekazywaniem danych osobowych, a także wprowadzaniem ich do systemów informatycznych, osoby, których dotyczą te dane, złożyły stosowne oświadczenia zgodnie z przepisa</w:t>
      </w:r>
      <w:r w:rsidR="00895D86">
        <w:rPr>
          <w:rFonts w:ascii="Century Gothic" w:hAnsi="Century Gothic"/>
        </w:rPr>
        <w:t xml:space="preserve">mi o ochronie danych osobowych. </w:t>
      </w:r>
    </w:p>
    <w:p w:rsidR="008E1B21" w:rsidRDefault="008E1B21" w:rsidP="00A64397">
      <w:pPr>
        <w:pStyle w:val="Default"/>
        <w:rPr>
          <w:rFonts w:ascii="Century Gothic" w:hAnsi="Century Gothic"/>
        </w:rPr>
      </w:pPr>
    </w:p>
    <w:p w:rsidR="008E1B21" w:rsidRDefault="008E1B21" w:rsidP="00A64397">
      <w:pPr>
        <w:pStyle w:val="Default"/>
        <w:rPr>
          <w:rFonts w:ascii="Century Gothic" w:hAnsi="Century Gothic"/>
        </w:rPr>
      </w:pPr>
    </w:p>
    <w:p w:rsidR="008E1B21" w:rsidRDefault="008E1B21" w:rsidP="008E1B21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..</w:t>
      </w:r>
      <w:r w:rsidR="00A565AB">
        <w:rPr>
          <w:rFonts w:ascii="Century Gothic" w:hAnsi="Century Gothic"/>
          <w:b/>
          <w:sz w:val="24"/>
          <w:szCs w:val="24"/>
        </w:rPr>
        <w:t>…………………………………………………………………………………………….</w:t>
      </w:r>
    </w:p>
    <w:p w:rsidR="00A565AB" w:rsidRDefault="008E1B21" w:rsidP="008E1B21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8E1B21">
        <w:rPr>
          <w:rFonts w:ascii="Century Gothic" w:hAnsi="Century Gothic"/>
          <w:b/>
          <w:i/>
          <w:sz w:val="20"/>
          <w:szCs w:val="20"/>
        </w:rPr>
        <w:t>(</w:t>
      </w:r>
      <w:proofErr w:type="spellStart"/>
      <w:r w:rsidRPr="008E1B21">
        <w:rPr>
          <w:rFonts w:ascii="Century Gothic" w:hAnsi="Century Gothic"/>
          <w:b/>
          <w:i/>
          <w:sz w:val="20"/>
          <w:szCs w:val="20"/>
        </w:rPr>
        <w:t>podpis</w:t>
      </w:r>
      <w:proofErr w:type="spellEnd"/>
      <w:r w:rsidRPr="008E1B21">
        <w:rPr>
          <w:rFonts w:ascii="Century Gothic" w:hAnsi="Century Gothic"/>
          <w:b/>
          <w:i/>
          <w:sz w:val="20"/>
          <w:szCs w:val="20"/>
        </w:rPr>
        <w:t xml:space="preserve"> </w:t>
      </w:r>
      <w:proofErr w:type="spellStart"/>
      <w:r w:rsidRPr="008E1B21">
        <w:rPr>
          <w:rFonts w:ascii="Century Gothic" w:hAnsi="Century Gothic"/>
          <w:b/>
          <w:i/>
          <w:sz w:val="20"/>
          <w:szCs w:val="20"/>
        </w:rPr>
        <w:t>osoby</w:t>
      </w:r>
      <w:proofErr w:type="spellEnd"/>
      <w:r w:rsidRPr="008E1B21">
        <w:rPr>
          <w:rFonts w:ascii="Century Gothic" w:hAnsi="Century Gothic"/>
          <w:b/>
          <w:i/>
          <w:sz w:val="20"/>
          <w:szCs w:val="20"/>
        </w:rPr>
        <w:t xml:space="preserve"> </w:t>
      </w:r>
      <w:proofErr w:type="spellStart"/>
      <w:r w:rsidRPr="008E1B21">
        <w:rPr>
          <w:rFonts w:ascii="Century Gothic" w:hAnsi="Century Gothic"/>
          <w:b/>
          <w:i/>
          <w:sz w:val="20"/>
          <w:szCs w:val="20"/>
        </w:rPr>
        <w:t>upoważnionej</w:t>
      </w:r>
      <w:proofErr w:type="spellEnd"/>
      <w:r w:rsidRPr="008E1B21">
        <w:rPr>
          <w:rFonts w:ascii="Century Gothic" w:hAnsi="Century Gothic"/>
          <w:b/>
          <w:i/>
          <w:sz w:val="20"/>
          <w:szCs w:val="20"/>
        </w:rPr>
        <w:t xml:space="preserve"> </w:t>
      </w:r>
      <w:proofErr w:type="spellStart"/>
      <w:r w:rsidRPr="008E1B21">
        <w:rPr>
          <w:rFonts w:ascii="Century Gothic" w:hAnsi="Century Gothic"/>
          <w:b/>
          <w:i/>
          <w:sz w:val="20"/>
          <w:szCs w:val="20"/>
        </w:rPr>
        <w:t>lub</w:t>
      </w:r>
      <w:proofErr w:type="spellEnd"/>
      <w:r w:rsidRPr="008E1B21">
        <w:rPr>
          <w:rFonts w:ascii="Century Gothic" w:hAnsi="Century Gothic"/>
          <w:b/>
          <w:i/>
          <w:sz w:val="20"/>
          <w:szCs w:val="20"/>
        </w:rPr>
        <w:t xml:space="preserve"> </w:t>
      </w:r>
      <w:proofErr w:type="spellStart"/>
      <w:r w:rsidRPr="008E1B21">
        <w:rPr>
          <w:rFonts w:ascii="Century Gothic" w:hAnsi="Century Gothic"/>
          <w:b/>
          <w:i/>
          <w:sz w:val="20"/>
          <w:szCs w:val="20"/>
        </w:rPr>
        <w:t>podpisy</w:t>
      </w:r>
      <w:proofErr w:type="spellEnd"/>
      <w:r w:rsidRPr="008E1B21">
        <w:rPr>
          <w:rFonts w:ascii="Century Gothic" w:hAnsi="Century Gothic"/>
          <w:b/>
          <w:i/>
          <w:sz w:val="20"/>
          <w:szCs w:val="20"/>
        </w:rPr>
        <w:t xml:space="preserve"> </w:t>
      </w:r>
      <w:proofErr w:type="spellStart"/>
      <w:r w:rsidRPr="008E1B21">
        <w:rPr>
          <w:rFonts w:ascii="Century Gothic" w:hAnsi="Century Gothic"/>
          <w:b/>
          <w:i/>
          <w:sz w:val="20"/>
          <w:szCs w:val="20"/>
        </w:rPr>
        <w:t>osób</w:t>
      </w:r>
      <w:proofErr w:type="spellEnd"/>
      <w:r w:rsidRPr="008E1B21">
        <w:rPr>
          <w:rFonts w:ascii="Century Gothic" w:hAnsi="Century Gothic"/>
          <w:b/>
          <w:i/>
          <w:sz w:val="20"/>
          <w:szCs w:val="20"/>
        </w:rPr>
        <w:t xml:space="preserve"> </w:t>
      </w:r>
      <w:proofErr w:type="spellStart"/>
      <w:r w:rsidRPr="008E1B21">
        <w:rPr>
          <w:rFonts w:ascii="Century Gothic" w:hAnsi="Century Gothic"/>
          <w:b/>
          <w:i/>
          <w:sz w:val="20"/>
          <w:szCs w:val="20"/>
        </w:rPr>
        <w:t>upoważnionych</w:t>
      </w:r>
      <w:proofErr w:type="spellEnd"/>
      <w:r w:rsidRPr="008E1B21">
        <w:rPr>
          <w:rFonts w:ascii="Century Gothic" w:hAnsi="Century Gothic"/>
          <w:b/>
          <w:i/>
          <w:sz w:val="20"/>
          <w:szCs w:val="20"/>
        </w:rPr>
        <w:t>)</w:t>
      </w:r>
    </w:p>
    <w:p w:rsidR="00D9117D" w:rsidRDefault="00D9117D" w:rsidP="008E1B21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D9117D" w:rsidRDefault="00D9117D" w:rsidP="00D9117D">
      <w:pPr>
        <w:spacing w:after="0" w:line="240" w:lineRule="auto"/>
        <w:jc w:val="center"/>
        <w:rPr>
          <w:b/>
        </w:rPr>
      </w:pPr>
    </w:p>
    <w:p w:rsidR="00D9117D" w:rsidRDefault="00D9117D" w:rsidP="00D9117D">
      <w:pPr>
        <w:spacing w:after="0" w:line="240" w:lineRule="auto"/>
        <w:jc w:val="center"/>
        <w:rPr>
          <w:b/>
        </w:rPr>
      </w:pPr>
    </w:p>
    <w:p w:rsidR="00D9117D" w:rsidRDefault="00D9117D" w:rsidP="00D9117D">
      <w:pPr>
        <w:spacing w:after="0" w:line="240" w:lineRule="auto"/>
        <w:jc w:val="center"/>
        <w:rPr>
          <w:b/>
        </w:rPr>
      </w:pPr>
    </w:p>
    <w:p w:rsidR="00D9117D" w:rsidRDefault="00D9117D" w:rsidP="00D9117D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Klauzula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informacyjna</w:t>
      </w:r>
      <w:proofErr w:type="spellEnd"/>
      <w:r>
        <w:rPr>
          <w:b/>
        </w:rPr>
        <w:t xml:space="preserve"> RODO</w:t>
      </w:r>
    </w:p>
    <w:p w:rsidR="00D9117D" w:rsidRDefault="00D9117D" w:rsidP="00D9117D">
      <w:pPr>
        <w:spacing w:after="0" w:line="240" w:lineRule="auto"/>
        <w:jc w:val="center"/>
        <w:rPr>
          <w:b/>
        </w:rPr>
      </w:pPr>
    </w:p>
    <w:p w:rsidR="00D9117D" w:rsidRDefault="00D9117D" w:rsidP="00D9117D">
      <w:pPr>
        <w:spacing w:after="0" w:line="240" w:lineRule="auto"/>
        <w:jc w:val="center"/>
        <w:rPr>
          <w:b/>
        </w:rPr>
      </w:pPr>
    </w:p>
    <w:p w:rsidR="00D9117D" w:rsidRDefault="00D9117D" w:rsidP="00D9117D">
      <w:pPr>
        <w:spacing w:after="0" w:line="240" w:lineRule="auto"/>
        <w:jc w:val="center"/>
        <w:rPr>
          <w:b/>
        </w:rPr>
      </w:pPr>
    </w:p>
    <w:p w:rsidR="00D9117D" w:rsidRDefault="00D9117D" w:rsidP="00D9117D">
      <w:pPr>
        <w:spacing w:after="0" w:line="240" w:lineRule="auto"/>
      </w:pPr>
    </w:p>
    <w:p w:rsidR="00D9117D" w:rsidRDefault="00D9117D" w:rsidP="00D9117D">
      <w:pPr>
        <w:pStyle w:val="Akapitzlist"/>
        <w:numPr>
          <w:ilvl w:val="0"/>
          <w:numId w:val="10"/>
        </w:numPr>
        <w:spacing w:after="0" w:line="240" w:lineRule="auto"/>
        <w:jc w:val="both"/>
      </w:pPr>
      <w:proofErr w:type="spellStart"/>
      <w:r>
        <w:t>Biorąc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Konkursie</w:t>
      </w:r>
      <w:proofErr w:type="spellEnd"/>
      <w:r>
        <w:t xml:space="preserve">, </w:t>
      </w:r>
      <w:proofErr w:type="spellStart"/>
      <w:r>
        <w:t>Uczestnik</w:t>
      </w:r>
      <w:proofErr w:type="spellEnd"/>
      <w:r>
        <w:t xml:space="preserve"> </w:t>
      </w:r>
      <w:proofErr w:type="spellStart"/>
      <w:r>
        <w:t>wyraża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zawarte</w:t>
      </w:r>
      <w:proofErr w:type="spellEnd"/>
      <w:r>
        <w:t xml:space="preserve"> w </w:t>
      </w:r>
      <w:proofErr w:type="spellStart"/>
      <w:r>
        <w:t>niniejszym</w:t>
      </w:r>
      <w:proofErr w:type="spellEnd"/>
      <w:r>
        <w:t xml:space="preserve"> </w:t>
      </w:r>
      <w:proofErr w:type="spellStart"/>
      <w:r>
        <w:t>Regulaminie</w:t>
      </w:r>
      <w:proofErr w:type="spellEnd"/>
      <w:r>
        <w:t xml:space="preserve">. 2.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Konkursie</w:t>
      </w:r>
      <w:proofErr w:type="spellEnd"/>
      <w:r>
        <w:t xml:space="preserve"> jest </w:t>
      </w:r>
      <w:proofErr w:type="spellStart"/>
      <w:r>
        <w:t>równoznaczny</w:t>
      </w:r>
      <w:proofErr w:type="spellEnd"/>
      <w:r>
        <w:t xml:space="preserve"> z </w:t>
      </w:r>
      <w:proofErr w:type="spellStart"/>
      <w:r>
        <w:t>wyrażeniem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gromadzenie</w:t>
      </w:r>
      <w:proofErr w:type="spellEnd"/>
      <w:r>
        <w:t xml:space="preserve">, </w:t>
      </w:r>
      <w:proofErr w:type="spellStart"/>
      <w:r>
        <w:t>przetwarzanie</w:t>
      </w:r>
      <w:proofErr w:type="spellEnd"/>
      <w:r>
        <w:t xml:space="preserve"> i </w:t>
      </w:r>
      <w:proofErr w:type="spellStart"/>
      <w:r>
        <w:t>przekazywanie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       z art. 13 </w:t>
      </w:r>
      <w:proofErr w:type="spellStart"/>
      <w:r>
        <w:t>ust</w:t>
      </w:r>
      <w:proofErr w:type="spellEnd"/>
      <w:r>
        <w:t xml:space="preserve">. 1 i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ogólnego</w:t>
      </w:r>
      <w:proofErr w:type="spellEnd"/>
      <w:r>
        <w:t xml:space="preserve"> </w:t>
      </w:r>
      <w:proofErr w:type="spellStart"/>
      <w:r>
        <w:t>rozporządzenia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           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powyższym</w:t>
      </w:r>
      <w:proofErr w:type="spellEnd"/>
      <w:r>
        <w:t xml:space="preserve"> </w:t>
      </w:r>
      <w:proofErr w:type="spellStart"/>
      <w:r>
        <w:t>informujemy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:rsidR="00D9117D" w:rsidRDefault="00D9117D" w:rsidP="00D9117D">
      <w:pPr>
        <w:pStyle w:val="Akapitzlist"/>
        <w:numPr>
          <w:ilvl w:val="0"/>
          <w:numId w:val="10"/>
        </w:numPr>
        <w:spacing w:after="0" w:line="240" w:lineRule="auto"/>
        <w:jc w:val="both"/>
      </w:pPr>
      <w:proofErr w:type="spellStart"/>
      <w:r>
        <w:t>Administratorem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jest </w:t>
      </w:r>
      <w:proofErr w:type="spellStart"/>
      <w:r>
        <w:t>Miejski</w:t>
      </w:r>
      <w:proofErr w:type="spellEnd"/>
      <w:r>
        <w:t xml:space="preserve"> Dom Kultury-Dom </w:t>
      </w:r>
      <w:proofErr w:type="spellStart"/>
      <w:r>
        <w:t>Środowisk</w:t>
      </w:r>
      <w:proofErr w:type="spellEnd"/>
      <w:r>
        <w:t xml:space="preserve"> </w:t>
      </w:r>
      <w:proofErr w:type="spellStart"/>
      <w:r>
        <w:t>Twórczych</w:t>
      </w:r>
      <w:proofErr w:type="spellEnd"/>
      <w:r>
        <w:t xml:space="preserve"> w Łomży, z </w:t>
      </w:r>
      <w:proofErr w:type="spellStart"/>
      <w:r>
        <w:t>siedzibą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</w:t>
      </w:r>
      <w:proofErr w:type="spellStart"/>
      <w:r>
        <w:t>Wojska</w:t>
      </w:r>
      <w:proofErr w:type="spellEnd"/>
      <w:r>
        <w:t xml:space="preserve"> </w:t>
      </w:r>
      <w:proofErr w:type="spellStart"/>
      <w:r>
        <w:t>Polskiego</w:t>
      </w:r>
      <w:proofErr w:type="spellEnd"/>
      <w:r>
        <w:t xml:space="preserve"> 3, 18-400 </w:t>
      </w:r>
      <w:proofErr w:type="spellStart"/>
      <w:r>
        <w:t>Łomża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:                 86 216 32 26, </w:t>
      </w:r>
      <w:hyperlink r:id="rId7" w:history="1">
        <w:r>
          <w:rPr>
            <w:rStyle w:val="Hipercze"/>
            <w:b/>
            <w:color w:val="548DD4" w:themeColor="text2" w:themeTint="99"/>
          </w:rPr>
          <w:t>sekretariat@mdk.lomza.pl</w:t>
        </w:r>
      </w:hyperlink>
      <w:r>
        <w:rPr>
          <w:b/>
          <w:color w:val="548DD4" w:themeColor="text2" w:themeTint="99"/>
        </w:rPr>
        <w:t>.</w:t>
      </w:r>
      <w:r>
        <w:rPr>
          <w:color w:val="548DD4" w:themeColor="text2" w:themeTint="99"/>
        </w:rPr>
        <w:t xml:space="preserve"> </w:t>
      </w:r>
      <w:proofErr w:type="spellStart"/>
      <w:r>
        <w:t>Kontakt</w:t>
      </w:r>
      <w:proofErr w:type="spellEnd"/>
      <w:r>
        <w:t xml:space="preserve"> z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 jest          pod </w:t>
      </w:r>
      <w:proofErr w:type="spellStart"/>
      <w:r>
        <w:t>adres</w:t>
      </w:r>
      <w:proofErr w:type="spellEnd"/>
      <w:r>
        <w:t xml:space="preserve">: </w:t>
      </w:r>
      <w:hyperlink r:id="rId8" w:history="1">
        <w:r>
          <w:rPr>
            <w:rStyle w:val="Hipercze"/>
            <w:b/>
            <w:color w:val="548DD4" w:themeColor="text2" w:themeTint="99"/>
          </w:rPr>
          <w:t>iod@mdk.lomza.pl</w:t>
        </w:r>
      </w:hyperlink>
      <w:r>
        <w:t xml:space="preserve">.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Rozporządzeniem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i </w:t>
      </w:r>
      <w:proofErr w:type="spellStart"/>
      <w:r>
        <w:t>Rady</w:t>
      </w:r>
      <w:proofErr w:type="spellEnd"/>
      <w:r>
        <w:t xml:space="preserve"> (UE) 2016/679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</w:t>
      </w:r>
      <w:proofErr w:type="spellStart"/>
      <w:r>
        <w:t>roku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i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 (Dz. </w:t>
      </w:r>
      <w:proofErr w:type="spellStart"/>
      <w:r>
        <w:t>Urz</w:t>
      </w:r>
      <w:proofErr w:type="spellEnd"/>
      <w:r>
        <w:t xml:space="preserve">. L nr 119 z 04.05.2016 r., s.1), art. 6 </w:t>
      </w:r>
      <w:proofErr w:type="spellStart"/>
      <w:r>
        <w:t>ust</w:t>
      </w:r>
      <w:proofErr w:type="spellEnd"/>
      <w:r>
        <w:t xml:space="preserve"> 1. lit b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powyższych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(w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rozliczaniu</w:t>
      </w:r>
      <w:proofErr w:type="spellEnd"/>
      <w:r>
        <w:t xml:space="preserve"> </w:t>
      </w:r>
      <w:proofErr w:type="spellStart"/>
      <w:r>
        <w:t>zajęć</w:t>
      </w:r>
      <w:proofErr w:type="spellEnd"/>
      <w:r>
        <w:t>).</w:t>
      </w:r>
    </w:p>
    <w:p w:rsidR="00D9117D" w:rsidRDefault="00D9117D" w:rsidP="00D9117D">
      <w:pPr>
        <w:pStyle w:val="Akapitzlist"/>
        <w:numPr>
          <w:ilvl w:val="0"/>
          <w:numId w:val="10"/>
        </w:numPr>
        <w:spacing w:after="0" w:line="240" w:lineRule="auto"/>
        <w:jc w:val="both"/>
      </w:pPr>
      <w:proofErr w:type="spellStart"/>
      <w:r>
        <w:t>Państwa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inicjatywy</w:t>
      </w:r>
      <w:proofErr w:type="spellEnd"/>
      <w:r>
        <w:t xml:space="preserve"> </w:t>
      </w:r>
      <w:proofErr w:type="spellStart"/>
      <w:r>
        <w:t>oddolne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– </w:t>
      </w:r>
      <w:proofErr w:type="spellStart"/>
      <w:r>
        <w:t>dokumentacja</w:t>
      </w:r>
      <w:proofErr w:type="spellEnd"/>
      <w:r>
        <w:t xml:space="preserve"> </w:t>
      </w:r>
      <w:proofErr w:type="spellStart"/>
      <w:r>
        <w:t>przebiegu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(</w:t>
      </w:r>
      <w:proofErr w:type="spellStart"/>
      <w:r>
        <w:t>relacje</w:t>
      </w:r>
      <w:proofErr w:type="spellEnd"/>
      <w:r>
        <w:t xml:space="preserve"> i </w:t>
      </w:r>
      <w:proofErr w:type="spellStart"/>
      <w:r>
        <w:t>fotorelacje</w:t>
      </w:r>
      <w:proofErr w:type="spellEnd"/>
      <w:r>
        <w:t xml:space="preserve">). </w:t>
      </w:r>
    </w:p>
    <w:p w:rsidR="00D9117D" w:rsidRDefault="00D9117D" w:rsidP="00D9117D">
      <w:pPr>
        <w:pStyle w:val="Akapitzlist"/>
        <w:numPr>
          <w:ilvl w:val="0"/>
          <w:numId w:val="10"/>
        </w:numPr>
        <w:spacing w:after="0" w:line="240" w:lineRule="auto"/>
        <w:jc w:val="both"/>
      </w:pPr>
      <w:proofErr w:type="spellStart"/>
      <w:r>
        <w:t>Podanie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jest </w:t>
      </w:r>
      <w:proofErr w:type="spellStart"/>
      <w:r>
        <w:t>dobrowolne</w:t>
      </w:r>
      <w:proofErr w:type="spellEnd"/>
      <w:r>
        <w:t xml:space="preserve">, ale </w:t>
      </w:r>
      <w:proofErr w:type="spellStart"/>
      <w:r>
        <w:t>niezbędne</w:t>
      </w:r>
      <w:proofErr w:type="spellEnd"/>
      <w:r>
        <w:t xml:space="preserve"> do </w:t>
      </w:r>
      <w:proofErr w:type="spellStart"/>
      <w:r>
        <w:t>zamieszczenia</w:t>
      </w:r>
      <w:proofErr w:type="spellEnd"/>
      <w:r>
        <w:t xml:space="preserve"> </w:t>
      </w:r>
      <w:proofErr w:type="spellStart"/>
      <w:r>
        <w:t>relacji</w:t>
      </w:r>
      <w:proofErr w:type="spellEnd"/>
      <w:r>
        <w:t xml:space="preserve"> </w:t>
      </w:r>
      <w:bookmarkStart w:id="0" w:name="_GoBack"/>
      <w:bookmarkEnd w:id="0"/>
      <w:r>
        <w:t xml:space="preserve">z </w:t>
      </w:r>
      <w:proofErr w:type="spellStart"/>
      <w:r>
        <w:t>odbywającego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;</w:t>
      </w:r>
    </w:p>
    <w:p w:rsidR="00D9117D" w:rsidRDefault="00D9117D" w:rsidP="00D9117D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(</w:t>
      </w:r>
      <w:proofErr w:type="spellStart"/>
      <w:r>
        <w:t>imię</w:t>
      </w:r>
      <w:proofErr w:type="spellEnd"/>
      <w:r>
        <w:t xml:space="preserve">, </w:t>
      </w:r>
      <w:proofErr w:type="spellStart"/>
      <w:r>
        <w:t>nazwisko</w:t>
      </w:r>
      <w:proofErr w:type="spellEnd"/>
      <w:r>
        <w:t xml:space="preserve">,)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przechowywane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. </w:t>
      </w:r>
      <w:proofErr w:type="spellStart"/>
      <w:r>
        <w:t>Wizerunek</w:t>
      </w:r>
      <w:proofErr w:type="spellEnd"/>
      <w:r>
        <w:t xml:space="preserve"> (</w:t>
      </w:r>
      <w:proofErr w:type="spellStart"/>
      <w:r>
        <w:t>zdjęcia</w:t>
      </w:r>
      <w:proofErr w:type="spellEnd"/>
      <w:r>
        <w:t xml:space="preserve">)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przechowywane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5 </w:t>
      </w:r>
      <w:proofErr w:type="spellStart"/>
      <w:r>
        <w:t>lat</w:t>
      </w:r>
      <w:proofErr w:type="spellEnd"/>
      <w:r>
        <w:t xml:space="preserve"> w </w:t>
      </w:r>
      <w:proofErr w:type="spellStart"/>
      <w:r>
        <w:t>wersji</w:t>
      </w:r>
      <w:proofErr w:type="spellEnd"/>
      <w:r>
        <w:t xml:space="preserve"> </w:t>
      </w:r>
      <w:proofErr w:type="spellStart"/>
      <w:r>
        <w:t>elektronicznej</w:t>
      </w:r>
      <w:proofErr w:type="spellEnd"/>
      <w:r>
        <w:t xml:space="preserve">; </w:t>
      </w:r>
    </w:p>
    <w:p w:rsidR="00D9117D" w:rsidRDefault="00D9117D" w:rsidP="00D9117D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i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sprostowania</w:t>
      </w:r>
      <w:proofErr w:type="spellEnd"/>
      <w:r>
        <w:t xml:space="preserve">, </w:t>
      </w:r>
      <w:proofErr w:type="spellStart"/>
      <w:r>
        <w:t>usunięcia</w:t>
      </w:r>
      <w:proofErr w:type="spellEnd"/>
      <w:r>
        <w:t xml:space="preserve">,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,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przenoszenia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,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sprzeciwu</w:t>
      </w:r>
      <w:proofErr w:type="spellEnd"/>
      <w:r>
        <w:t xml:space="preserve">,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cofnięcia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w </w:t>
      </w:r>
      <w:proofErr w:type="spellStart"/>
      <w:r>
        <w:t>dowolnym</w:t>
      </w:r>
      <w:proofErr w:type="spellEnd"/>
      <w:r>
        <w:t xml:space="preserve"> </w:t>
      </w:r>
      <w:proofErr w:type="spellStart"/>
      <w:r>
        <w:t>momencie</w:t>
      </w:r>
      <w:proofErr w:type="spellEnd"/>
      <w:r>
        <w:t xml:space="preserve"> bez </w:t>
      </w:r>
      <w:proofErr w:type="spellStart"/>
      <w:r>
        <w:t>wpływu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zgodność</w:t>
      </w:r>
      <w:proofErr w:type="spellEnd"/>
      <w:r>
        <w:t xml:space="preserve"> z </w:t>
      </w:r>
      <w:proofErr w:type="spellStart"/>
      <w:r>
        <w:t>prawem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dokonano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cofnięciem</w:t>
      </w:r>
      <w:proofErr w:type="spellEnd"/>
      <w:r>
        <w:t xml:space="preserve">; </w:t>
      </w:r>
    </w:p>
    <w:p w:rsidR="00D9117D" w:rsidRDefault="00D9117D" w:rsidP="00D9117D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Ma </w:t>
      </w:r>
      <w:proofErr w:type="spellStart"/>
      <w:r>
        <w:t>Pani</w:t>
      </w:r>
      <w:proofErr w:type="spellEnd"/>
      <w:r>
        <w:t xml:space="preserve">/Pan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do UODO,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uzna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/Pan, </w:t>
      </w:r>
      <w:proofErr w:type="spellStart"/>
      <w:r>
        <w:t>iż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narusza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ogólnego</w:t>
      </w:r>
      <w:proofErr w:type="spellEnd"/>
      <w:r>
        <w:t xml:space="preserve"> </w:t>
      </w:r>
      <w:proofErr w:type="spellStart"/>
      <w:r>
        <w:t>rozporządzenia</w:t>
      </w:r>
      <w:proofErr w:type="spellEnd"/>
      <w:r>
        <w:t xml:space="preserve">               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</w:t>
      </w:r>
    </w:p>
    <w:p w:rsidR="00D9117D" w:rsidRDefault="00D9117D" w:rsidP="00D9117D">
      <w:pPr>
        <w:pStyle w:val="Akapitzlist"/>
        <w:numPr>
          <w:ilvl w:val="0"/>
          <w:numId w:val="10"/>
        </w:numPr>
        <w:spacing w:after="0" w:line="240" w:lineRule="auto"/>
        <w:jc w:val="both"/>
      </w:pPr>
      <w:proofErr w:type="spellStart"/>
      <w:r>
        <w:t>Udział</w:t>
      </w:r>
      <w:proofErr w:type="spellEnd"/>
      <w:r>
        <w:t xml:space="preserve"> w </w:t>
      </w:r>
      <w:proofErr w:type="spellStart"/>
      <w:r>
        <w:t>Konkursie</w:t>
      </w:r>
      <w:proofErr w:type="spellEnd"/>
      <w:r>
        <w:t xml:space="preserve"> jest </w:t>
      </w:r>
      <w:proofErr w:type="spellStart"/>
      <w:r>
        <w:t>równoznaczny</w:t>
      </w:r>
      <w:proofErr w:type="spellEnd"/>
      <w:r>
        <w:t xml:space="preserve"> z </w:t>
      </w:r>
      <w:proofErr w:type="spellStart"/>
      <w:r>
        <w:t>wyrażeniem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umieszczanie</w:t>
      </w:r>
      <w:proofErr w:type="spellEnd"/>
      <w:r>
        <w:t xml:space="preserve"> </w:t>
      </w:r>
      <w:proofErr w:type="spellStart"/>
      <w:r>
        <w:t>zdjęć</w:t>
      </w:r>
      <w:proofErr w:type="spellEnd"/>
      <w:r>
        <w:t xml:space="preserve"> i </w:t>
      </w:r>
      <w:proofErr w:type="spellStart"/>
      <w:r>
        <w:t>filmów</w:t>
      </w:r>
      <w:proofErr w:type="spellEnd"/>
      <w:r>
        <w:t xml:space="preserve"> </w:t>
      </w:r>
      <w:proofErr w:type="spellStart"/>
      <w:r>
        <w:t>zawierających</w:t>
      </w:r>
      <w:proofErr w:type="spellEnd"/>
      <w:r>
        <w:t xml:space="preserve"> </w:t>
      </w:r>
      <w:proofErr w:type="spellStart"/>
      <w:r>
        <w:t>wizerunek</w:t>
      </w:r>
      <w:proofErr w:type="spellEnd"/>
      <w:r>
        <w:t xml:space="preserve"> </w:t>
      </w:r>
      <w:proofErr w:type="spellStart"/>
      <w:r>
        <w:t>zarejestrowany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inicjatywy</w:t>
      </w:r>
      <w:proofErr w:type="spellEnd"/>
      <w:r>
        <w:t xml:space="preserve"> </w:t>
      </w:r>
      <w:proofErr w:type="spellStart"/>
      <w:r>
        <w:t>oddolnej</w:t>
      </w:r>
      <w:proofErr w:type="spellEnd"/>
      <w:r>
        <w:t xml:space="preserve"> w </w:t>
      </w:r>
      <w:proofErr w:type="spellStart"/>
      <w:r>
        <w:t>mediach</w:t>
      </w:r>
      <w:proofErr w:type="spellEnd"/>
      <w:r>
        <w:t xml:space="preserve">: </w:t>
      </w:r>
      <w:proofErr w:type="spellStart"/>
      <w:r>
        <w:t>Internecie</w:t>
      </w:r>
      <w:proofErr w:type="spellEnd"/>
      <w:r>
        <w:t xml:space="preserve">, </w:t>
      </w:r>
      <w:proofErr w:type="spellStart"/>
      <w:r>
        <w:t>prasie</w:t>
      </w:r>
      <w:proofErr w:type="spellEnd"/>
      <w:r>
        <w:t xml:space="preserve">, </w:t>
      </w:r>
      <w:proofErr w:type="spellStart"/>
      <w:r>
        <w:t>telewizji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ustawą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               4 </w:t>
      </w:r>
      <w:proofErr w:type="spellStart"/>
      <w:r>
        <w:t>lutego</w:t>
      </w:r>
      <w:proofErr w:type="spellEnd"/>
      <w:r>
        <w:t xml:space="preserve"> 1994r. o </w:t>
      </w:r>
      <w:proofErr w:type="spellStart"/>
      <w:r>
        <w:t>prawie</w:t>
      </w:r>
      <w:proofErr w:type="spellEnd"/>
      <w:r>
        <w:t xml:space="preserve"> </w:t>
      </w:r>
      <w:proofErr w:type="spellStart"/>
      <w:r>
        <w:t>autorskim</w:t>
      </w:r>
      <w:proofErr w:type="spellEnd"/>
      <w:r>
        <w:t xml:space="preserve"> i </w:t>
      </w:r>
      <w:proofErr w:type="spellStart"/>
      <w:r>
        <w:t>prawie</w:t>
      </w:r>
      <w:proofErr w:type="spellEnd"/>
      <w:r>
        <w:t xml:space="preserve"> </w:t>
      </w:r>
      <w:proofErr w:type="spellStart"/>
      <w:r>
        <w:t>pokrewnym</w:t>
      </w:r>
      <w:proofErr w:type="spellEnd"/>
      <w:r>
        <w:t xml:space="preserve">. </w:t>
      </w:r>
    </w:p>
    <w:p w:rsidR="00D9117D" w:rsidRDefault="00D9117D" w:rsidP="00D9117D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</w:t>
      </w:r>
      <w:proofErr w:type="spellStart"/>
      <w:r>
        <w:t>niepełnoletnich</w:t>
      </w:r>
      <w:proofErr w:type="spellEnd"/>
      <w:r>
        <w:t xml:space="preserve"> </w:t>
      </w:r>
      <w:proofErr w:type="spellStart"/>
      <w:r>
        <w:t>wymagane</w:t>
      </w:r>
      <w:proofErr w:type="spellEnd"/>
      <w:r>
        <w:t xml:space="preserve"> </w:t>
      </w:r>
      <w:proofErr w:type="spellStart"/>
      <w:r>
        <w:t>potwierdzenie</w:t>
      </w:r>
      <w:proofErr w:type="spellEnd"/>
      <w:r>
        <w:t xml:space="preserve"> </w:t>
      </w:r>
      <w:proofErr w:type="spellStart"/>
      <w:r>
        <w:t>wyrażenia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>/</w:t>
      </w:r>
      <w:proofErr w:type="spellStart"/>
      <w:r>
        <w:t>opiekunów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załącznikiem</w:t>
      </w:r>
      <w:proofErr w:type="spellEnd"/>
      <w:r>
        <w:t xml:space="preserve"> nr 6.</w:t>
      </w:r>
    </w:p>
    <w:p w:rsidR="00D9117D" w:rsidRDefault="00D9117D" w:rsidP="00D9117D">
      <w:pPr>
        <w:spacing w:after="0" w:line="240" w:lineRule="auto"/>
        <w:jc w:val="right"/>
        <w:rPr>
          <w:rFonts w:cs="Calibri"/>
          <w:b/>
        </w:rPr>
      </w:pPr>
    </w:p>
    <w:p w:rsidR="00D9117D" w:rsidRDefault="00D9117D" w:rsidP="00D9117D">
      <w:pPr>
        <w:spacing w:after="0" w:line="240" w:lineRule="auto"/>
        <w:jc w:val="right"/>
        <w:rPr>
          <w:rFonts w:cs="Calibri"/>
          <w:b/>
        </w:rPr>
      </w:pPr>
    </w:p>
    <w:p w:rsidR="00D9117D" w:rsidRDefault="00D9117D" w:rsidP="00D9117D">
      <w:pPr>
        <w:spacing w:after="0" w:line="240" w:lineRule="auto"/>
        <w:jc w:val="right"/>
        <w:rPr>
          <w:rFonts w:cs="Times New Roman"/>
        </w:rPr>
      </w:pPr>
    </w:p>
    <w:p w:rsidR="00D9117D" w:rsidRDefault="00D9117D" w:rsidP="00D9117D">
      <w:pPr>
        <w:spacing w:after="0" w:line="240" w:lineRule="auto"/>
        <w:jc w:val="right"/>
      </w:pPr>
    </w:p>
    <w:p w:rsidR="00D9117D" w:rsidRDefault="00D9117D" w:rsidP="00D9117D">
      <w:pPr>
        <w:spacing w:after="0" w:line="240" w:lineRule="auto"/>
        <w:jc w:val="right"/>
      </w:pPr>
    </w:p>
    <w:p w:rsidR="00D9117D" w:rsidRDefault="00D9117D" w:rsidP="00D9117D">
      <w:pPr>
        <w:spacing w:after="0" w:line="240" w:lineRule="auto"/>
        <w:jc w:val="right"/>
      </w:pPr>
    </w:p>
    <w:p w:rsidR="00D9117D" w:rsidRDefault="00D9117D" w:rsidP="00D9117D">
      <w:pPr>
        <w:spacing w:after="0" w:line="240" w:lineRule="auto"/>
        <w:jc w:val="right"/>
      </w:pPr>
      <w:r>
        <w:t>…………………………………………………………………….</w:t>
      </w:r>
    </w:p>
    <w:p w:rsidR="00D9117D" w:rsidRDefault="00D9117D" w:rsidP="00D9117D">
      <w:pPr>
        <w:spacing w:after="0" w:line="240" w:lineRule="auto"/>
        <w:ind w:left="4956"/>
        <w:jc w:val="center"/>
        <w:rPr>
          <w:i/>
        </w:rPr>
      </w:pPr>
      <w:r>
        <w:rPr>
          <w:i/>
        </w:rPr>
        <w:t xml:space="preserve">Data i </w:t>
      </w:r>
      <w:proofErr w:type="spellStart"/>
      <w:r>
        <w:rPr>
          <w:i/>
        </w:rPr>
        <w:t>podpis</w:t>
      </w:r>
      <w:proofErr w:type="spellEnd"/>
    </w:p>
    <w:p w:rsidR="00D9117D" w:rsidRPr="008E1B21" w:rsidRDefault="00D9117D" w:rsidP="008E1B21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sectPr w:rsidR="00D9117D" w:rsidRPr="008E1B21" w:rsidSect="00A565AB">
      <w:pgSz w:w="12240" w:h="15840"/>
      <w:pgMar w:top="851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F0653D1"/>
    <w:multiLevelType w:val="hybridMultilevel"/>
    <w:tmpl w:val="FFC83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7FA7"/>
    <w:rsid w:val="00895D86"/>
    <w:rsid w:val="008E1B21"/>
    <w:rsid w:val="00A565AB"/>
    <w:rsid w:val="00A64397"/>
    <w:rsid w:val="00AA1D8D"/>
    <w:rsid w:val="00AE21A8"/>
    <w:rsid w:val="00B47730"/>
    <w:rsid w:val="00CB0664"/>
    <w:rsid w:val="00D9117D"/>
    <w:rsid w:val="00FC084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A643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character" w:styleId="Hipercze">
    <w:name w:val="Hyperlink"/>
    <w:uiPriority w:val="99"/>
    <w:semiHidden/>
    <w:unhideWhenUsed/>
    <w:rsid w:val="00D9117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A643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character" w:styleId="Hipercze">
    <w:name w:val="Hyperlink"/>
    <w:uiPriority w:val="99"/>
    <w:semiHidden/>
    <w:unhideWhenUsed/>
    <w:rsid w:val="00D911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dk.lomz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mdk.lo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C6B43D-BFCA-46B7-91C7-E675038E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715</Words>
  <Characters>4294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MDK Grafik</cp:lastModifiedBy>
  <cp:revision>6</cp:revision>
  <dcterms:created xsi:type="dcterms:W3CDTF">2025-06-26T07:26:00Z</dcterms:created>
  <dcterms:modified xsi:type="dcterms:W3CDTF">2025-06-27T10:22:00Z</dcterms:modified>
</cp:coreProperties>
</file>